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F8E6A" w14:textId="77777777" w:rsidR="00B908F9" w:rsidRPr="00B908F9" w:rsidRDefault="00B908F9" w:rsidP="00B908F9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B908F9">
        <w:rPr>
          <w:rStyle w:val="Strong"/>
          <w:rFonts w:asciiTheme="majorHAnsi" w:hAnsiTheme="majorHAnsi" w:cstheme="majorHAnsi"/>
          <w:sz w:val="44"/>
          <w:szCs w:val="44"/>
          <w:lang w:val="ru-RU"/>
        </w:rPr>
        <w:t>Есть на свете удивительный остров: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sz w:val="44"/>
          <w:szCs w:val="44"/>
          <w:lang w:val="ru-RU"/>
        </w:rPr>
        <w:t>Ты на картах его не видал.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sz w:val="44"/>
          <w:szCs w:val="44"/>
          <w:lang w:val="ru-RU"/>
        </w:rPr>
        <w:t>Я по компасу верности просто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sz w:val="44"/>
          <w:szCs w:val="44"/>
          <w:lang w:val="ru-RU"/>
        </w:rPr>
        <w:t>В океане его отыскал.</w:t>
      </w:r>
    </w:p>
    <w:p w14:paraId="50576EE5" w14:textId="77777777" w:rsidR="00B908F9" w:rsidRPr="00B908F9" w:rsidRDefault="00B908F9" w:rsidP="00B908F9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B908F9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Припев: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Удивительный остров - верных друзей: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От палящего солнца – прохладная тень.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Среди волн равнодушия, и завистливых гроз,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Убегаю на остров, где любил быть Христос.</w:t>
      </w:r>
    </w:p>
    <w:p w14:paraId="454620BB" w14:textId="77777777" w:rsidR="00B908F9" w:rsidRPr="00B908F9" w:rsidRDefault="00B908F9" w:rsidP="00B908F9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B908F9">
        <w:rPr>
          <w:rStyle w:val="Strong"/>
          <w:rFonts w:asciiTheme="majorHAnsi" w:hAnsiTheme="majorHAnsi" w:cstheme="majorHAnsi"/>
          <w:sz w:val="44"/>
          <w:szCs w:val="44"/>
          <w:lang w:val="ru-RU"/>
        </w:rPr>
        <w:t>Он на острове этом однажды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sz w:val="44"/>
          <w:szCs w:val="44"/>
          <w:lang w:val="ru-RU"/>
        </w:rPr>
        <w:t>Им в вечере Себя преподал.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sz w:val="44"/>
          <w:szCs w:val="44"/>
          <w:lang w:val="ru-RU"/>
        </w:rPr>
        <w:t>Он за дружбу платил Своей Кровью,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sz w:val="44"/>
          <w:szCs w:val="44"/>
          <w:lang w:val="ru-RU"/>
        </w:rPr>
        <w:t>Потому и Иуда сбежал.</w:t>
      </w:r>
    </w:p>
    <w:p w14:paraId="2E628219" w14:textId="77777777" w:rsidR="00B908F9" w:rsidRPr="00B908F9" w:rsidRDefault="00B908F9" w:rsidP="00B908F9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B908F9">
        <w:rPr>
          <w:rStyle w:val="Strong"/>
          <w:rFonts w:asciiTheme="majorHAnsi" w:hAnsiTheme="majorHAnsi" w:cstheme="majorHAnsi"/>
          <w:sz w:val="44"/>
          <w:szCs w:val="44"/>
          <w:lang w:val="ru-RU"/>
        </w:rPr>
        <w:t>Отыщи обязательно остров,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sz w:val="44"/>
          <w:szCs w:val="44"/>
          <w:lang w:val="ru-RU"/>
        </w:rPr>
        <w:t>На вечерю друзей собери,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sz w:val="44"/>
          <w:szCs w:val="44"/>
          <w:lang w:val="ru-RU"/>
        </w:rPr>
        <w:t>И, омывши им ноги, с любовью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sz w:val="44"/>
          <w:szCs w:val="44"/>
          <w:lang w:val="ru-RU"/>
        </w:rPr>
        <w:t>Свою душу на всех раздели.</w:t>
      </w:r>
    </w:p>
    <w:p w14:paraId="1425BC98" w14:textId="77777777" w:rsidR="00B908F9" w:rsidRPr="00B908F9" w:rsidRDefault="00B908F9" w:rsidP="00B908F9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B908F9">
        <w:rPr>
          <w:rStyle w:val="Strong"/>
          <w:rFonts w:asciiTheme="majorHAnsi" w:hAnsiTheme="majorHAnsi" w:cstheme="majorHAnsi"/>
          <w:sz w:val="44"/>
          <w:szCs w:val="44"/>
          <w:lang w:val="ru-RU"/>
        </w:rPr>
        <w:t>Такой остров – сокровище в жизни,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sz w:val="44"/>
          <w:szCs w:val="44"/>
          <w:lang w:val="ru-RU"/>
        </w:rPr>
        <w:t>И за деньги его не купить.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sz w:val="44"/>
          <w:szCs w:val="44"/>
          <w:lang w:val="ru-RU"/>
        </w:rPr>
        <w:t>Крест, Голгофа – и тоже воскреснешь: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sz w:val="44"/>
          <w:szCs w:val="44"/>
          <w:lang w:val="ru-RU"/>
        </w:rPr>
        <w:t>Преломлённый в друзьях будет жить.</w:t>
      </w:r>
    </w:p>
    <w:p w14:paraId="06C0DFF3" w14:textId="77777777" w:rsidR="00B908F9" w:rsidRPr="00B908F9" w:rsidRDefault="00B908F9" w:rsidP="00B908F9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B908F9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lastRenderedPageBreak/>
        <w:t>Припев: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Удивительный остров - верных друзей: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От палящего солнца – прохладная тень.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 xml:space="preserve">Среди волн равнодушия, и завистливых гроз, 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Убегаю на остров, где любил быть Христос.</w:t>
      </w:r>
    </w:p>
    <w:p w14:paraId="305C20C1" w14:textId="77777777" w:rsidR="00B908F9" w:rsidRPr="00B908F9" w:rsidRDefault="00B908F9" w:rsidP="00B908F9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B908F9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Удивительный остров - верных друзей: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От палящего солнца – прохладная тень.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Среди волн равнодушия, и завистливых гроз,</w:t>
      </w:r>
      <w:r w:rsidRPr="00B908F9">
        <w:rPr>
          <w:rFonts w:asciiTheme="majorHAnsi" w:hAnsiTheme="majorHAnsi" w:cstheme="majorHAnsi"/>
          <w:sz w:val="44"/>
          <w:szCs w:val="44"/>
          <w:lang w:val="ru-RU"/>
        </w:rPr>
        <w:br/>
      </w:r>
      <w:r w:rsidRPr="00B908F9">
        <w:rPr>
          <w:rStyle w:val="Strong"/>
          <w:rFonts w:asciiTheme="majorHAnsi" w:hAnsiTheme="majorHAnsi" w:cstheme="majorHAnsi"/>
          <w:color w:val="0000FF"/>
          <w:sz w:val="44"/>
          <w:szCs w:val="44"/>
          <w:lang w:val="ru-RU"/>
        </w:rPr>
        <w:t>Прихожу я на остров, где всегда есть Христос</w:t>
      </w:r>
    </w:p>
    <w:p w14:paraId="5C6DD610" w14:textId="78C09884" w:rsidR="00172BCC" w:rsidRPr="00B908F9" w:rsidRDefault="00B908F9" w:rsidP="00B908F9">
      <w:pPr>
        <w:pStyle w:val="NormalWeb"/>
        <w:rPr>
          <w:rFonts w:asciiTheme="majorHAnsi" w:hAnsiTheme="majorHAnsi" w:cstheme="majorHAnsi"/>
          <w:sz w:val="44"/>
          <w:szCs w:val="44"/>
          <w:lang w:val="ru-RU"/>
        </w:rPr>
      </w:pPr>
      <w:r w:rsidRPr="00B908F9">
        <w:rPr>
          <w:rStyle w:val="Strong"/>
          <w:rFonts w:asciiTheme="majorHAnsi" w:hAnsiTheme="majorHAnsi" w:cstheme="majorHAnsi"/>
          <w:sz w:val="44"/>
          <w:szCs w:val="44"/>
          <w:lang w:val="ru-RU"/>
        </w:rPr>
        <w:t>Прихожу я на остров, где всегда есть Христос</w:t>
      </w:r>
    </w:p>
    <w:sectPr w:rsidR="00172BCC" w:rsidRPr="00B908F9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69781054">
    <w:abstractNumId w:val="8"/>
  </w:num>
  <w:num w:numId="2" w16cid:durableId="1555237188">
    <w:abstractNumId w:val="6"/>
  </w:num>
  <w:num w:numId="3" w16cid:durableId="1800494770">
    <w:abstractNumId w:val="5"/>
  </w:num>
  <w:num w:numId="4" w16cid:durableId="1201280036">
    <w:abstractNumId w:val="4"/>
  </w:num>
  <w:num w:numId="5" w16cid:durableId="1555116676">
    <w:abstractNumId w:val="7"/>
  </w:num>
  <w:num w:numId="6" w16cid:durableId="2080442827">
    <w:abstractNumId w:val="3"/>
  </w:num>
  <w:num w:numId="7" w16cid:durableId="1227838199">
    <w:abstractNumId w:val="2"/>
  </w:num>
  <w:num w:numId="8" w16cid:durableId="2111966217">
    <w:abstractNumId w:val="1"/>
  </w:num>
  <w:num w:numId="9" w16cid:durableId="1395010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172BCC"/>
    <w:rsid w:val="0029639D"/>
    <w:rsid w:val="00326F90"/>
    <w:rsid w:val="00AA1D8D"/>
    <w:rsid w:val="00B47730"/>
    <w:rsid w:val="00B908F9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65E47F8A-70CC-4E4B-9D3F-4AF645D58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B908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2024-02-27T03:14:00Z</dcterms:modified>
  <cp:category/>
</cp:coreProperties>
</file>